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484c" w14:textId="0bb4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9-213/VIII "Үржар ауданы Қарақол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18-346/VIII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9-213/VIII "Үржар ауданы Қарақол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ауданының Қарақол ауылдық округінің 2024-2026 жылдарға арналған бюджет жобасы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78 826,0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8 310,0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70 516,0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80 826,0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2 000,0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№18 - 346/VIII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