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18b6" w14:textId="9041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9-201/VIII "Үржар ауданы Егінсу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қыркүйектегі № 18-344/VIII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9-201/VIII "Үржар ауданы Егінсу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Егінсу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55 653,5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5 980,0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49 673,5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56 004,5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-351,0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–351,0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351,0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№18-344/VIII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