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5e71" w14:textId="ecd5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9-197/VIII "Үржар ауданы Алтыншоқы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18-343/VIII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9-197/VIII "Үржар ауданы Алтыншоқы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75 045,5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65 974,5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76 749,5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-1 704,0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пайдалану)–1 704,0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1 704,0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№9 -197/VIII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