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26a9" w14:textId="9222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2023 жылғы 26 желтоқсандағы № 9-195/VIII "Үржар ауданы Ақжар ауылдық округінің 2024-2026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27 қыркүйектегі № 18-342/VIII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Үржар аудандық мәслихатының 2023 жылғы 26 желтоқсандағы № 9-195/VIII "Үржар ауданы Ақжар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Ақжар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88 307,8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18 187,0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70 120,8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90 515,0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бюджет (профициті) тапшылығы – -2 207,2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бюджет тапшылығын қаржыландыру (профицитін пайдалану) –2 207,2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2 207,2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18-342/VIII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9-195/VIII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Ақжар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70 120,8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