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293c" w14:textId="3842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9-220/VIII "Үржар ауданы Үржар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15-325/VIII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9-220/VIII "Үржар ауданы Үржар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Үржар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409 606,0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255 017,0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154 589,0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414 553,9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- 4 947,4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–4 947,4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4 947,4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15-325/VIII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414 553 ,9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