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e06e" w14:textId="4d8e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2023 жылғы 26 желтоқсандағы № 9-215/VIII "Үржар ауданы Қаратұма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17 шілдедегі № 15-322/VIII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№9-215/VIII "Үржар ауданы Қаратұма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Қаратұма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28 396,0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4 322,0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24 074,0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30 854,8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-2 458,8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2 458,8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2 458,8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№15-322/VIII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№9-215/VIIІ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Қаратұма ауылдық округінің 2024 жылға арналған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қазметтерге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 ақызмет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