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d016" w14:textId="21ed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2023 жылғы 26 желтоқсандағы № 9-214/VIII "Үржар ауданы Қаратал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17 шілдедегі № 15-321/VIII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 9-214/VIII "2024-2026 жылдарға арналған Үржар ауданы Қаратал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"1.Үржар ауданы Қаратал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41 563,0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7 070,0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34 493,0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43 712,0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-2 149,0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2 149,0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2 149,0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15-321/VIII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Қаратал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