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e779d" w14:textId="dbe77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мәслихатының 2023 жылғы 26 желтоқсандағы № 9-211/VIII "Үржар ауданы Қарабұлақ ауылдық округінің 2024-2026 жылдарға арналған бюджеті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2024 жылғы 17 шілдедегі № 15-319/VIII шешімі. Күші жойылды - Абай облысы Үржар аудандық мәслихатының 2024 жылғы 24 желтоқсандағы № 21-410/VIII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Үржар аудандық мәслихатының 24.12.2024 </w:t>
      </w:r>
      <w:r>
        <w:rPr>
          <w:rFonts w:ascii="Times New Roman"/>
          <w:b w:val="false"/>
          <w:i w:val="false"/>
          <w:color w:val="ff0000"/>
          <w:sz w:val="28"/>
        </w:rPr>
        <w:t>№ 21-410/VIII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аудандық мәслихатының 2023 жылғы 26 желтоқсандағы № 9-211/VIII "Үржар ауданы Қарабұлақ ауылдық округінің 2024-2026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Үржар ауданы Қарабұлақ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келесідей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39 181,0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4 292,0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34 889,0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40 074,2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(профициті) тапшылығы – -893,2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893,2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893,2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Үржар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17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№15-319/VIII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9-211/VIII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Қарабұлақ ауылдық округінің 2024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