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f9da" w14:textId="0aef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9-210/VIII "Үржар ауданы Қабанбай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17 шілдедегі № 15-318/VIII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9-210/VIII "Үржар ауданы Қабанбай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Қабанбай ауылдық округінің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56 577,0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43 394,0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13 183,0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64 030,0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- 7 453,0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7 453,0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7 453,0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15-318/VIII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№9- 210/VIII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