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5404" w14:textId="f875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желтоқсанындағы №9-207/VIII "Үржар ауданы Көктал ауылдық округінің 2024-2026 жылдарға арналған бюджеті шешіміне өзгеріс еңгізу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15-316/VIII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  мәслихаты  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9-207/VIII "2024-2026 жылдарға арналған Үржар ауданы Көктал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  келесі 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Үржар ауданы Көктал ауылдық округінің 2024-2026 жылдарға арналған 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28 149,0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1 878,0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26 271,0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28 539,9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390,9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