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4e6c" w14:textId="59d4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желтоқсанындағы №9-206/VIII "Үржар ауданы Көкөзек ауылдық округінің 2024-2026 жылдарға арналған бюджеті шешіміне өзгеріс еңгізу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15-315/VIII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  мәслихаты  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№9-206/VIII "Үржар ауданы Көкөзек ауылдық округінің 2024-2026 жылдарға 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  өзгеріс 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>  келесі 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Үржар ауданы Көкөзек ауылдық округінің 2024-2026 жылдарға арналған 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5747,0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60 441,0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72 057,0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-3 483,0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3 483,0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3 483,0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