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046d" w14:textId="7840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9-205/VIII "Үржар ауданы Келдімұрат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№9-205/VIII "Үржар ауданы Келдімұрат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Келдімұрат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30 595,0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26 684,0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31 372,8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777,8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