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70a7" w14:textId="0c57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9-200/VIII "Үржар ауданы Бестерек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17 шілдедегі № 15-311/VIII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2023 жылғы 26 желтоқсандағы № 9-200/VIII "Үржар ауданы Бестерек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Бестерек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73 040,3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16 201,0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56 839,3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75 071,4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-2031,1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–2031,1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2031,1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№15-311/VIII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шеңберіне ауылдық елді мекендердегі әлеуметтік және инженерлік инфрақұрылым бойынша іс-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