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e2eb" w14:textId="634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9-198/VIII "Үржар ауданы Барқытбел ауылдық округінің 2024-2026 жылдарға арналған бюджеті туралы" шешіміне өзгеріс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15-309/VIII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№9-198/VIII "Үржар ауданы Барқытбел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"1.Үржар ауданы Барқытбел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61 872,7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53 207,7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66 078,7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алу-0,0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- 4 206,0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4 206,0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- 4 206,0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9 -198/VIII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,ауылдарда,кеңттерде,ауылдық округтерде автомобиль жолдарың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