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2acd" w14:textId="cf52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9-196/VIII "Үржар ауданы Ақшоқы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15-308/VIII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9-196/VIII "2024-2026 жылдарға арналған Үржар ауданы Ақшоқы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Ақшоқы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31 947,0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26 740,0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33 365,0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-1 418,0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1 418,0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