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226d" w14:textId="d8e2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26 желтоқсандағы № 9-219/VIII "Үржар ауданы Салқынбел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25 сәуірдегі № 14-282/VIII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2023 жылғы 26 желтоқсандағы № 9-219/VIII "Үржар ауданы Салқынбел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Салқынбел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39 454,1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- 1 862,0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37 592,1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40 393,1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-939,0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939,0 мың теңге.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939,0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№14-282/VIII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№9-219/VIII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Салқынбел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