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ceff" w14:textId="f85c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9-218/VIII "Үржар ауданы Науалы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14-281/VIII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маслихатының 2023 жылғы 26 желтоқсандағы №9-218/VIII "Үржар ауданы Науалы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Науалы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48 594,6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39 874,6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50 784,6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2 190,0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№14 - 281/VIII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№9 - 218/VIII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