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859d" w14:textId="6188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9-215/VIIІ "Үржар ауданы Қаратұма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14-278/VIII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№9-215/VIІI "Үржар ауданы Қаратұма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Қаратұма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29 938,0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4 322,0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25 616,0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 396,8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-2 458,8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–2 458,8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-2 458,8 мың теңге";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14-278/VIIІ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9-215/VІII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2024 жылға арналған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