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e94d4" w14:textId="12e94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маслихатының 2023 жылғы 26 желтоқсандағы № 9-214/VIII "Үржар ауданы Қаратал ауылдық округінің 2024-2026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2024 жылғы 25 сәуірдегі № 14-277/VIII шешімі. Күші жойылды - Абай облысы Үржар аудандық мәслихатының 2024 жылғы 24 желтоқсандағы № 21-410/VIII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2023 жылғы 26 желтоқсандағы № 9-214/VIII "2024-2026 жылдарға арналған Үржар ауданы Қаратал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Үржар ауданы Қаратал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54 657,0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7 070,0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47 587,0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56 806,0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-2 149,0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2 149,0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2 149,0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маслихатының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14-277/VIII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9-214/VIII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Қаратал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