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978d" w14:textId="6419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9-209/VIII "Үржар ауданы Көлденен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14-272/VIII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 9-209/VIII "Үржар ауданы Көлденен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Көлденен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57 703,0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5 437,0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52 266,0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59 223,0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-1 520,0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–1 520,0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1 520,0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14-272/VIII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огранның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бағдарламасы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каржыландыру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