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8e65f" w14:textId="4c8e6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маслихатының 2023 жылғы 26 желтоқсандағы № 9-208/VIII "Үржар ауданы Көктерек ауылдық округінің 2024-2026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25 сәуірдегі № 14-271/VIII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2023 жылғы 26 желтоқсандағы №9-208/VIII "Үржар ауданы Көктерек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Көктерек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63 486,8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3 983,0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59 503,8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65 181,8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-1 695,0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1 695,0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1695,0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№14-271/VIII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№9-208/VIIІ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Көктерек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59 503,8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