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9a8a" w14:textId="9009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2023 жылғы 26 желтоқсанындағы № 9-206/VIII "Үржар ауданы Көкөзек ауылдық округінің 2024-2026 жылдарға арналған бюджеті шешіміне өзгеріс еңгізу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14-269/VIII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 мәслихаты 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аудандық мәслихатының 2023 жылғы 26 желтоқсандағы № 9-206/VIII "2024-2026 жылдарға арналған Үржар ауданы Көкөзек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Үржар ауданы Көкөзек ауылдық округінің 2024-2026 жылдарға арналған 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60 807,0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5 133,0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55 674,0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64 290,0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-3 483,0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3 483,0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3 483,0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9-206/VIII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қосымша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Көкөзек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тусімдер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емест 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калыпкоюлар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кбюджеттен берілген бюджетті ккредиттерді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