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02c0" w14:textId="a96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9-205/VIII "Үржар ауданы Келдімұрат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№9-205/VIII "Үржар ауданы Келдімұрат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Келдімұрат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56 880,0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52 969,0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57 657,8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