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f319" w14:textId="899f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9-203/VIII "Үржар ауданы Жаңа тілек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14-266/VIII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9-203/VIII "Үржар ауданы Жаңа тілек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Жаңа тілек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62 685,0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57 428,0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64 633,0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-1 948,0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–1 948,0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1 948,0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14-266/VIII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шеңберіне ауылдық елді мекендердегі әлеуметтік және инженерлік инфрақұрылым бойынша іс-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