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ebdd" w14:textId="27fe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9-202/VIII "Үржар ауданы Елтай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9-202/VIII "Үржар ауданы Елтай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60 009,0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60 852,0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№14-265/VIII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