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628a" w14:textId="0d0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9-200/VIII "Үржар ауданы Бестерек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№9-200/VIII "Үржар ауданы Бестерек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70 126,0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57 025,0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72 157,1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-2031,1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–2 031,1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2 031,1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