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9eb1" w14:textId="7769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9-199/VIIІ "Үржар ауданы Бахты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14-262/VIII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№9-199/VIІI "Үржар ауданы Бахты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"Үржар ауданы, Бахты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57 540,0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-49 020,0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59 940,0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№14-262/VIIІ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9-199/VІII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2024 жылға арналған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 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