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f41d" w14:textId="023f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2023 жылғы 26 желтоқсандағы № 9-197/VIII "Үржар ауданы Алтыншоқы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25 сәуірдегі № 14-260/VIII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Үржар аудандық мәслихатының 2023 жылғы 26 желтоқсандағы № 9-197/VIII "Үржар ауданы Алтыншоқы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Алтыншоқы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74 450,0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7 071,0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67 379,0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76 154,0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-1 704,0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–1 704,0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1 704,0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№14-260/VIII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№9 -197/VIII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Алтыншоқы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