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1361" w14:textId="6141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9-196/VIIІ "Үржар ауданы Ақшоқы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14-259/VIII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№9-196/VIIІ "2024-2026 жылдарға арналған Үржар ауданы Ақшоқы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34 236,0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29 029,0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35 654,0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1 418,0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