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a4bf" w14:textId="5e2a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9-195/VIII "Үржар ауданы Ақжар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14-258/VIII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9-195/VIII "Үржар ауданы Ақжар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82 935,8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69 448,8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85 143,0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-2 207,2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–2 207,2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2 207,2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