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8876ac" w14:textId="b8876a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"Үржар аудандық мәслихатының 2023 жылғы 22 желтоқсандағы № 8-185/VIII "Үржар ауданының 2024-2026 жылдарға арналған бюджеті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Абай облысы Үржар аудандық мәслихатының 2024 жылғы 22 сәуірдегі № 14-256/VIII шешімі. Күші жойылды - Абай облысы Үржар аудандық мәслихатының 2024 жылғы 24 желтоқсандағы № 21-410/VIII шешімі</w:t>
      </w:r>
    </w:p>
    <w:p>
      <w:pPr>
        <w:spacing w:after="0"/>
        <w:ind w:left="0"/>
        <w:jc w:val="both"/>
      </w:pPr>
      <w:r>
        <w:rPr>
          <w:rFonts w:ascii="Times New Roman"/>
          <w:b w:val="false"/>
          <w:i w:val="false"/>
          <w:color w:val="ff0000"/>
          <w:sz w:val="28"/>
        </w:rPr>
        <w:t xml:space="preserve">
      Ескерту. Күші жойылды - Абай облысы Үржар аудандық мәслихатының 24.12.2024 </w:t>
      </w:r>
      <w:r>
        <w:rPr>
          <w:rFonts w:ascii="Times New Roman"/>
          <w:b w:val="false"/>
          <w:i w:val="false"/>
          <w:color w:val="ff0000"/>
          <w:sz w:val="28"/>
        </w:rPr>
        <w:t>№ 21-410/VIII</w:t>
      </w:r>
      <w:r>
        <w:rPr>
          <w:rFonts w:ascii="Times New Roman"/>
          <w:b w:val="false"/>
          <w:i w:val="false"/>
          <w:color w:val="ff0000"/>
          <w:sz w:val="28"/>
        </w:rPr>
        <w:t xml:space="preserve"> шешімімен (01.01.2025 бастап қолданысқа енгізіледі).</w:t>
      </w:r>
    </w:p>
    <w:bookmarkStart w:name="z5" w:id="0"/>
    <w:p>
      <w:pPr>
        <w:spacing w:after="0"/>
        <w:ind w:left="0"/>
        <w:jc w:val="both"/>
      </w:pPr>
      <w:r>
        <w:rPr>
          <w:rFonts w:ascii="Times New Roman"/>
          <w:b w:val="false"/>
          <w:i w:val="false"/>
          <w:color w:val="000000"/>
          <w:sz w:val="28"/>
        </w:rPr>
        <w:t>
      Үржар аудандық мәслихаты ШЕШТІ :</w:t>
      </w:r>
    </w:p>
    <w:bookmarkEnd w:id="0"/>
    <w:bookmarkStart w:name="z6" w:id="1"/>
    <w:p>
      <w:pPr>
        <w:spacing w:after="0"/>
        <w:ind w:left="0"/>
        <w:jc w:val="both"/>
      </w:pPr>
      <w:r>
        <w:rPr>
          <w:rFonts w:ascii="Times New Roman"/>
          <w:b w:val="false"/>
          <w:i w:val="false"/>
          <w:color w:val="000000"/>
          <w:sz w:val="28"/>
        </w:rPr>
        <w:t xml:space="preserve">
      1. Үржар аудандық мәслихатының "Үржар ауданының 2024-2026 жылдарға арналған бюджеті туралы" 2023 жылғы 22 желтоқсандағы №8-185/VIII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тармак</w:t>
      </w:r>
      <w:r>
        <w:rPr>
          <w:rFonts w:ascii="Times New Roman"/>
          <w:b w:val="false"/>
          <w:i w:val="false"/>
          <w:color w:val="000000"/>
          <w:sz w:val="28"/>
        </w:rPr>
        <w:t xml:space="preserve"> жаңа редакцияда жазылсын:</w:t>
      </w:r>
    </w:p>
    <w:bookmarkStart w:name="z8" w:id="2"/>
    <w:p>
      <w:pPr>
        <w:spacing w:after="0"/>
        <w:ind w:left="0"/>
        <w:jc w:val="both"/>
      </w:pPr>
      <w:r>
        <w:rPr>
          <w:rFonts w:ascii="Times New Roman"/>
          <w:b w:val="false"/>
          <w:i w:val="false"/>
          <w:color w:val="000000"/>
          <w:sz w:val="28"/>
        </w:rPr>
        <w:t xml:space="preserve">
      "1. Үржар ауданының 2024-2026 жылдарға арналған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қосымшаларға</w:t>
      </w:r>
      <w:r>
        <w:rPr>
          <w:rFonts w:ascii="Times New Roman"/>
          <w:b w:val="false"/>
          <w:i w:val="false"/>
          <w:color w:val="000000"/>
          <w:sz w:val="28"/>
        </w:rPr>
        <w:t xml:space="preserve"> сәйкес, соның ішінде 2024 жылға мынадай көлемдерде бекітілсін:</w:t>
      </w:r>
    </w:p>
    <w:bookmarkEnd w:id="2"/>
    <w:bookmarkStart w:name="z9" w:id="3"/>
    <w:p>
      <w:pPr>
        <w:spacing w:after="0"/>
        <w:ind w:left="0"/>
        <w:jc w:val="both"/>
      </w:pPr>
      <w:r>
        <w:rPr>
          <w:rFonts w:ascii="Times New Roman"/>
          <w:b w:val="false"/>
          <w:i w:val="false"/>
          <w:color w:val="000000"/>
          <w:sz w:val="28"/>
        </w:rPr>
        <w:t xml:space="preserve">
      1) кірістер – 10 891 176,6 мың тенге, соның ішінде: </w:t>
      </w:r>
    </w:p>
    <w:bookmarkEnd w:id="3"/>
    <w:bookmarkStart w:name="z10" w:id="4"/>
    <w:p>
      <w:pPr>
        <w:spacing w:after="0"/>
        <w:ind w:left="0"/>
        <w:jc w:val="both"/>
      </w:pPr>
      <w:r>
        <w:rPr>
          <w:rFonts w:ascii="Times New Roman"/>
          <w:b w:val="false"/>
          <w:i w:val="false"/>
          <w:color w:val="000000"/>
          <w:sz w:val="28"/>
        </w:rPr>
        <w:t>
      салықтық түсімдер – 3 173 519,0 мың теңге;</w:t>
      </w:r>
    </w:p>
    <w:bookmarkEnd w:id="4"/>
    <w:bookmarkStart w:name="z11" w:id="5"/>
    <w:p>
      <w:pPr>
        <w:spacing w:after="0"/>
        <w:ind w:left="0"/>
        <w:jc w:val="both"/>
      </w:pPr>
      <w:r>
        <w:rPr>
          <w:rFonts w:ascii="Times New Roman"/>
          <w:b w:val="false"/>
          <w:i w:val="false"/>
          <w:color w:val="000000"/>
          <w:sz w:val="28"/>
        </w:rPr>
        <w:t>
      салықтық емес түсімдер – 40 014,0 мың теңге;</w:t>
      </w:r>
    </w:p>
    <w:bookmarkEnd w:id="5"/>
    <w:bookmarkStart w:name="z12" w:id="6"/>
    <w:p>
      <w:pPr>
        <w:spacing w:after="0"/>
        <w:ind w:left="0"/>
        <w:jc w:val="both"/>
      </w:pPr>
      <w:r>
        <w:rPr>
          <w:rFonts w:ascii="Times New Roman"/>
          <w:b w:val="false"/>
          <w:i w:val="false"/>
          <w:color w:val="000000"/>
          <w:sz w:val="28"/>
        </w:rPr>
        <w:t xml:space="preserve">
      негізгі капиталды сатудан тусетін тусімдер – 57 710,0 мың теңге; </w:t>
      </w:r>
    </w:p>
    <w:bookmarkEnd w:id="6"/>
    <w:bookmarkStart w:name="z13" w:id="7"/>
    <w:p>
      <w:pPr>
        <w:spacing w:after="0"/>
        <w:ind w:left="0"/>
        <w:jc w:val="both"/>
      </w:pPr>
      <w:r>
        <w:rPr>
          <w:rFonts w:ascii="Times New Roman"/>
          <w:b w:val="false"/>
          <w:i w:val="false"/>
          <w:color w:val="000000"/>
          <w:sz w:val="28"/>
        </w:rPr>
        <w:t>
      трансферттер тусімі – 7 619 933,6 мың теңге;</w:t>
      </w:r>
    </w:p>
    <w:bookmarkEnd w:id="7"/>
    <w:bookmarkStart w:name="z14" w:id="8"/>
    <w:p>
      <w:pPr>
        <w:spacing w:after="0"/>
        <w:ind w:left="0"/>
        <w:jc w:val="both"/>
      </w:pPr>
      <w:r>
        <w:rPr>
          <w:rFonts w:ascii="Times New Roman"/>
          <w:b w:val="false"/>
          <w:i w:val="false"/>
          <w:color w:val="000000"/>
          <w:sz w:val="28"/>
        </w:rPr>
        <w:t>
      2) шығындар – 10 959 884,5 мың теңге;</w:t>
      </w:r>
    </w:p>
    <w:bookmarkEnd w:id="8"/>
    <w:bookmarkStart w:name="z15" w:id="9"/>
    <w:p>
      <w:pPr>
        <w:spacing w:after="0"/>
        <w:ind w:left="0"/>
        <w:jc w:val="both"/>
      </w:pPr>
      <w:r>
        <w:rPr>
          <w:rFonts w:ascii="Times New Roman"/>
          <w:b w:val="false"/>
          <w:i w:val="false"/>
          <w:color w:val="000000"/>
          <w:sz w:val="28"/>
        </w:rPr>
        <w:t xml:space="preserve">
      3) таза бюджеттік кредиттеу – 56 280,0 мың теңге, сонын ішінде: </w:t>
      </w:r>
    </w:p>
    <w:bookmarkEnd w:id="9"/>
    <w:bookmarkStart w:name="z16" w:id="10"/>
    <w:p>
      <w:pPr>
        <w:spacing w:after="0"/>
        <w:ind w:left="0"/>
        <w:jc w:val="both"/>
      </w:pPr>
      <w:r>
        <w:rPr>
          <w:rFonts w:ascii="Times New Roman"/>
          <w:b w:val="false"/>
          <w:i w:val="false"/>
          <w:color w:val="000000"/>
          <w:sz w:val="28"/>
        </w:rPr>
        <w:t xml:space="preserve">
      бюджеттік кредиттер – 97 838,0 мың теңге; </w:t>
      </w:r>
    </w:p>
    <w:bookmarkEnd w:id="10"/>
    <w:bookmarkStart w:name="z17" w:id="11"/>
    <w:p>
      <w:pPr>
        <w:spacing w:after="0"/>
        <w:ind w:left="0"/>
        <w:jc w:val="both"/>
      </w:pPr>
      <w:r>
        <w:rPr>
          <w:rFonts w:ascii="Times New Roman"/>
          <w:b w:val="false"/>
          <w:i w:val="false"/>
          <w:color w:val="000000"/>
          <w:sz w:val="28"/>
        </w:rPr>
        <w:t>
      бюджеттік кредиттерді өтеу – 41 558,0 мын тенге;</w:t>
      </w:r>
    </w:p>
    <w:bookmarkEnd w:id="11"/>
    <w:bookmarkStart w:name="z18" w:id="12"/>
    <w:p>
      <w:pPr>
        <w:spacing w:after="0"/>
        <w:ind w:left="0"/>
        <w:jc w:val="both"/>
      </w:pPr>
      <w:r>
        <w:rPr>
          <w:rFonts w:ascii="Times New Roman"/>
          <w:b w:val="false"/>
          <w:i w:val="false"/>
          <w:color w:val="000000"/>
          <w:sz w:val="28"/>
        </w:rPr>
        <w:t>
      4) қаржы активтерімен операциялар бойынша сальдо - 0,0 мың теңге, сонын ішінде:</w:t>
      </w:r>
    </w:p>
    <w:bookmarkEnd w:id="12"/>
    <w:bookmarkStart w:name="z19" w:id="13"/>
    <w:p>
      <w:pPr>
        <w:spacing w:after="0"/>
        <w:ind w:left="0"/>
        <w:jc w:val="both"/>
      </w:pPr>
      <w:r>
        <w:rPr>
          <w:rFonts w:ascii="Times New Roman"/>
          <w:b w:val="false"/>
          <w:i w:val="false"/>
          <w:color w:val="000000"/>
          <w:sz w:val="28"/>
        </w:rPr>
        <w:t>
      қаржы активтерін сатып алу – 0,0 мың теңге;</w:t>
      </w:r>
    </w:p>
    <w:bookmarkEnd w:id="13"/>
    <w:bookmarkStart w:name="z20" w:id="14"/>
    <w:p>
      <w:pPr>
        <w:spacing w:after="0"/>
        <w:ind w:left="0"/>
        <w:jc w:val="both"/>
      </w:pPr>
      <w:r>
        <w:rPr>
          <w:rFonts w:ascii="Times New Roman"/>
          <w:b w:val="false"/>
          <w:i w:val="false"/>
          <w:color w:val="000000"/>
          <w:sz w:val="28"/>
        </w:rPr>
        <w:t>
      мемлекеттік каржы активтерін сатудан тусетін тусімдер – 0,0 мың теңге; |</w:t>
      </w:r>
    </w:p>
    <w:bookmarkEnd w:id="14"/>
    <w:bookmarkStart w:name="z21" w:id="15"/>
    <w:p>
      <w:pPr>
        <w:spacing w:after="0"/>
        <w:ind w:left="0"/>
        <w:jc w:val="both"/>
      </w:pPr>
      <w:r>
        <w:rPr>
          <w:rFonts w:ascii="Times New Roman"/>
          <w:b w:val="false"/>
          <w:i w:val="false"/>
          <w:color w:val="000000"/>
          <w:sz w:val="28"/>
        </w:rPr>
        <w:t>
      5) бюджет тапшылығы (профициті) – -124 987,9 мың теңге;</w:t>
      </w:r>
    </w:p>
    <w:bookmarkEnd w:id="15"/>
    <w:bookmarkStart w:name="z22" w:id="16"/>
    <w:p>
      <w:pPr>
        <w:spacing w:after="0"/>
        <w:ind w:left="0"/>
        <w:jc w:val="both"/>
      </w:pPr>
      <w:r>
        <w:rPr>
          <w:rFonts w:ascii="Times New Roman"/>
          <w:b w:val="false"/>
          <w:i w:val="false"/>
          <w:color w:val="000000"/>
          <w:sz w:val="28"/>
        </w:rPr>
        <w:t>
      6) бюджет тапшылығын қаржыландыру (профицитін пайдалану) – 124 987,9 мың теңге, соның ішінде:</w:t>
      </w:r>
    </w:p>
    <w:bookmarkEnd w:id="16"/>
    <w:bookmarkStart w:name="z23" w:id="17"/>
    <w:p>
      <w:pPr>
        <w:spacing w:after="0"/>
        <w:ind w:left="0"/>
        <w:jc w:val="both"/>
      </w:pPr>
      <w:r>
        <w:rPr>
          <w:rFonts w:ascii="Times New Roman"/>
          <w:b w:val="false"/>
          <w:i w:val="false"/>
          <w:color w:val="000000"/>
          <w:sz w:val="28"/>
        </w:rPr>
        <w:t>
      қарыздар түсімі – 97 838,0 мың теңге;</w:t>
      </w:r>
    </w:p>
    <w:bookmarkEnd w:id="17"/>
    <w:bookmarkStart w:name="z24" w:id="18"/>
    <w:p>
      <w:pPr>
        <w:spacing w:after="0"/>
        <w:ind w:left="0"/>
        <w:jc w:val="both"/>
      </w:pPr>
      <w:r>
        <w:rPr>
          <w:rFonts w:ascii="Times New Roman"/>
          <w:b w:val="false"/>
          <w:i w:val="false"/>
          <w:color w:val="000000"/>
          <w:sz w:val="28"/>
        </w:rPr>
        <w:t xml:space="preserve">
      қарыздарды өтеу – 43 456,0 мың теңге; </w:t>
      </w:r>
    </w:p>
    <w:bookmarkEnd w:id="18"/>
    <w:bookmarkStart w:name="z25" w:id="19"/>
    <w:p>
      <w:pPr>
        <w:spacing w:after="0"/>
        <w:ind w:left="0"/>
        <w:jc w:val="both"/>
      </w:pPr>
      <w:r>
        <w:rPr>
          <w:rFonts w:ascii="Times New Roman"/>
          <w:b w:val="false"/>
          <w:i w:val="false"/>
          <w:color w:val="000000"/>
          <w:sz w:val="28"/>
        </w:rPr>
        <w:t>
      бюджет каражатының пайдаланылатын қалдықтары – 70 605,9 мың теңге.";</w:t>
      </w:r>
    </w:p>
    <w:bookmarkEnd w:id="19"/>
    <w:bookmarkStart w:name="z26" w:id="20"/>
    <w:p>
      <w:pPr>
        <w:spacing w:after="0"/>
        <w:ind w:left="0"/>
        <w:jc w:val="both"/>
      </w:pPr>
      <w:r>
        <w:rPr>
          <w:rFonts w:ascii="Times New Roman"/>
          <w:b w:val="false"/>
          <w:i w:val="false"/>
          <w:color w:val="000000"/>
          <w:sz w:val="28"/>
        </w:rPr>
        <w:t xml:space="preserve">
      көрсетілген шешімнін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4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косымшаларына</w:t>
      </w:r>
      <w:r>
        <w:rPr>
          <w:rFonts w:ascii="Times New Roman"/>
          <w:b w:val="false"/>
          <w:i w:val="false"/>
          <w:color w:val="000000"/>
          <w:sz w:val="28"/>
        </w:rPr>
        <w:t xml:space="preserve"> сәйкес жаңа редакцияда жазылсын.</w:t>
      </w:r>
    </w:p>
    <w:bookmarkEnd w:id="20"/>
    <w:bookmarkStart w:name="z27" w:id="21"/>
    <w:p>
      <w:pPr>
        <w:spacing w:after="0"/>
        <w:ind w:left="0"/>
        <w:jc w:val="both"/>
      </w:pPr>
      <w:r>
        <w:rPr>
          <w:rFonts w:ascii="Times New Roman"/>
          <w:b w:val="false"/>
          <w:i w:val="false"/>
          <w:color w:val="000000"/>
          <w:sz w:val="28"/>
        </w:rPr>
        <w:t>
      2. Осы шешім 2024 жылдың 1 қаңтарынан бастап қолданысқа енгізіледі.</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Үржар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Омаров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Үржар аудандық мәслихатының</w:t>
            </w:r>
            <w:r>
              <w:br/>
            </w:r>
            <w:r>
              <w:rPr>
                <w:rFonts w:ascii="Times New Roman"/>
                <w:b w:val="false"/>
                <w:i w:val="false"/>
                <w:color w:val="000000"/>
                <w:sz w:val="20"/>
              </w:rPr>
              <w:t>2024 жылғы 22 сәуірдегі</w:t>
            </w:r>
            <w:r>
              <w:br/>
            </w:r>
            <w:r>
              <w:rPr>
                <w:rFonts w:ascii="Times New Roman"/>
                <w:b w:val="false"/>
                <w:i w:val="false"/>
                <w:color w:val="000000"/>
                <w:sz w:val="20"/>
              </w:rPr>
              <w:t>№ 14-256/VIII шешіміне</w:t>
            </w:r>
            <w:r>
              <w:br/>
            </w:r>
            <w:r>
              <w:rPr>
                <w:rFonts w:ascii="Times New Roman"/>
                <w:b w:val="false"/>
                <w:i w:val="false"/>
                <w:color w:val="000000"/>
                <w:sz w:val="20"/>
              </w:rPr>
              <w:t>1 қосымша</w:t>
            </w:r>
            <w:r>
              <w:br/>
            </w:r>
            <w:r>
              <w:rPr>
                <w:rFonts w:ascii="Times New Roman"/>
                <w:b w:val="false"/>
                <w:i w:val="false"/>
                <w:color w:val="000000"/>
                <w:sz w:val="20"/>
              </w:rPr>
              <w:t>Үржар аудандық мәслихатының</w:t>
            </w:r>
            <w:r>
              <w:br/>
            </w:r>
            <w:r>
              <w:rPr>
                <w:rFonts w:ascii="Times New Roman"/>
                <w:b w:val="false"/>
                <w:i w:val="false"/>
                <w:color w:val="000000"/>
                <w:sz w:val="20"/>
              </w:rPr>
              <w:t>2023 жылғы 22 желтоқсандағы</w:t>
            </w:r>
            <w:r>
              <w:br/>
            </w:r>
            <w:r>
              <w:rPr>
                <w:rFonts w:ascii="Times New Roman"/>
                <w:b w:val="false"/>
                <w:i w:val="false"/>
                <w:color w:val="000000"/>
                <w:sz w:val="20"/>
              </w:rPr>
              <w:t>№8-185/VIII шешіміне</w:t>
            </w:r>
            <w:r>
              <w:br/>
            </w:r>
            <w:r>
              <w:rPr>
                <w:rFonts w:ascii="Times New Roman"/>
                <w:b w:val="false"/>
                <w:i w:val="false"/>
                <w:color w:val="000000"/>
                <w:sz w:val="20"/>
              </w:rPr>
              <w:t>1 қосымша</w:t>
            </w:r>
          </w:p>
        </w:tc>
      </w:tr>
    </w:tbl>
    <w:bookmarkStart w:name="z30" w:id="22"/>
    <w:p>
      <w:pPr>
        <w:spacing w:after="0"/>
        <w:ind w:left="0"/>
        <w:jc w:val="left"/>
      </w:pPr>
      <w:r>
        <w:rPr>
          <w:rFonts w:ascii="Times New Roman"/>
          <w:b/>
          <w:i w:val="false"/>
          <w:color w:val="000000"/>
        </w:rPr>
        <w:t xml:space="preserve"> Үржар ауданының 2024 жылға арналған бюджеті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10 891 176,6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3 173 519,0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1 761 276,0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79 560,0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1 681 716,0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1 144 768,0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1 144 768,0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152 735,0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146 559,0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65 987,0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65 987,0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57 710,0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51 304,0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51 304,0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7 619 933,6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 тұрған мемлекеттiк басқару органдарынан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7 618 790,6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7 618 790,6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10 959 884,5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2 065 174,0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357 880,0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57 649,0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57 649,0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300 231,0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275 040,0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1 693 856,0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84 931,0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75 971,0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1 481 189,0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89 090,0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274 775,0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1 117 324,0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115 339,0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115 339,0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1 556 462,8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670 509,0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670 509,0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670 509,0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539 088,0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539 088,0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143 318,0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119 808,0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172 352,0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95 435,0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346 865,8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346 865,8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64 409,0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175 003,0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85 654,0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2 509 721,2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857 072,2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312 571,0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544 501,2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544 501,2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1 437 649,0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203 839,0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179 839,0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1 233 810,0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1 233 810,0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859 423,9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548 609,9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543 609,9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543 609,9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73 592,0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44 888,0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116 907,0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93 607,0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92 886,0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120 315,0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91 658,0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46 714,0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218 488,0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60 688,0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60 688,0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631 864,0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631 864,0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631 864,0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77 281,0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554 583,0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1 007 305,4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985 105,4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985 105,4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954 127,4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890 776,2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890 776,2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407 776,2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407 776,2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287 729,0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287 729,0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287 729,0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287 729,0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892 373,0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892 373,0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892 373,0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120 742,0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723 643,0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97 838,0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97 838,0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97 838,0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97 838,0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97 838,0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-124 987,9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каржыландыру (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124 987,9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97 838,0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97 838,0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97 838,0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97 838,0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43 456,0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43 456,0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43 456,0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70 605,9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70 605,9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70 605,9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Үржар аудандық мәслихатының</w:t>
            </w:r>
            <w:r>
              <w:br/>
            </w:r>
            <w:r>
              <w:rPr>
                <w:rFonts w:ascii="Times New Roman"/>
                <w:b w:val="false"/>
                <w:i w:val="false"/>
                <w:color w:val="000000"/>
                <w:sz w:val="20"/>
              </w:rPr>
              <w:t>2024 жылғы 22 сәуірдегі</w:t>
            </w:r>
            <w:r>
              <w:br/>
            </w:r>
            <w:r>
              <w:rPr>
                <w:rFonts w:ascii="Times New Roman"/>
                <w:b w:val="false"/>
                <w:i w:val="false"/>
                <w:color w:val="000000"/>
                <w:sz w:val="20"/>
              </w:rPr>
              <w:t>№14-256/VIII шешіміне</w:t>
            </w:r>
            <w:r>
              <w:br/>
            </w:r>
            <w:r>
              <w:rPr>
                <w:rFonts w:ascii="Times New Roman"/>
                <w:b w:val="false"/>
                <w:i w:val="false"/>
                <w:color w:val="000000"/>
                <w:sz w:val="20"/>
              </w:rPr>
              <w:t>2 қосымша</w:t>
            </w:r>
            <w:r>
              <w:br/>
            </w:r>
            <w:r>
              <w:rPr>
                <w:rFonts w:ascii="Times New Roman"/>
                <w:b w:val="false"/>
                <w:i w:val="false"/>
                <w:color w:val="000000"/>
                <w:sz w:val="20"/>
              </w:rPr>
              <w:t>Үржар аудандық мәслихатының</w:t>
            </w:r>
            <w:r>
              <w:br/>
            </w:r>
            <w:r>
              <w:rPr>
                <w:rFonts w:ascii="Times New Roman"/>
                <w:b w:val="false"/>
                <w:i w:val="false"/>
                <w:color w:val="000000"/>
                <w:sz w:val="20"/>
              </w:rPr>
              <w:t>2023 жылғы 22 желтоқсандағы</w:t>
            </w:r>
            <w:r>
              <w:br/>
            </w:r>
            <w:r>
              <w:rPr>
                <w:rFonts w:ascii="Times New Roman"/>
                <w:b w:val="false"/>
                <w:i w:val="false"/>
                <w:color w:val="000000"/>
                <w:sz w:val="20"/>
              </w:rPr>
              <w:t>№8-185/VIII шешіміне</w:t>
            </w:r>
            <w:r>
              <w:br/>
            </w:r>
            <w:r>
              <w:rPr>
                <w:rFonts w:ascii="Times New Roman"/>
                <w:b w:val="false"/>
                <w:i w:val="false"/>
                <w:color w:val="000000"/>
                <w:sz w:val="20"/>
              </w:rPr>
              <w:t>4 қосымша</w:t>
            </w:r>
          </w:p>
        </w:tc>
      </w:tr>
    </w:tbl>
    <w:bookmarkStart w:name="z32" w:id="23"/>
    <w:p>
      <w:pPr>
        <w:spacing w:after="0"/>
        <w:ind w:left="0"/>
        <w:jc w:val="left"/>
      </w:pPr>
      <w:r>
        <w:rPr>
          <w:rFonts w:ascii="Times New Roman"/>
          <w:b/>
          <w:i w:val="false"/>
          <w:color w:val="000000"/>
        </w:rPr>
        <w:t xml:space="preserve"> Бюджеттік инвестициялық жобаларды жүзеге асыруға бағытталған 2024-2026 жылдарға Үржар ауданы бюджетінің даму бағдарламаларының тізбесі</w:t>
      </w:r>
    </w:p>
    <w:bookmarkEnd w:id="23"/>
    <w:bookmarkStart w:name="z33" w:id="24"/>
    <w:p>
      <w:pPr>
        <w:spacing w:after="0"/>
        <w:ind w:left="0"/>
        <w:jc w:val="both"/>
      </w:pPr>
      <w:r>
        <w:rPr>
          <w:rFonts w:ascii="Times New Roman"/>
          <w:b w:val="false"/>
          <w:i w:val="false"/>
          <w:color w:val="000000"/>
          <w:sz w:val="28"/>
        </w:rPr>
        <w:t>
      (мың теңге)</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12 397,0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12 397,0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12 397,0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12 397,0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12 397,0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инвестициялық жобалар: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Үржар ауылындағы әкімшілік ғимараты құрылысы" ЖСҚ әзірлеу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12 397,0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1 802 882,2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559 072,2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14 571,0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14 571,0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14 571,0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инвестициялық жобалар: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"Үржар ауданы, Қаратал ауылында антенна-мачталық құрылғысын салуға" ЖСҚ әзірлеу және сараптамадан өткізу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Жанай ауылында антенна-мачталық құрылғысын салуға" ЖСҚ әзірлеу және сараптамадан өткізу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"Үржар ауданы, Айтбай ауылында антенна-мачталық құрылғысын салуға" ЖСҚ әзірлеу және сараптамадан өткізу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"Үржар ауданы, Батпақты ауылында антенна-мачталық құрылғысын салуға" ЖСҚ әзірлеу және сараптамадан өткізу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"Үржар ауданы, Ақжар ауылында антенна-мачталық құрылғысын салуға" ЖСҚ әзірлеу және сараптамадан өткізу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"Үржар ауданы, Науалы ауылында антенна-мачталық құрылғысын салуға" ЖСҚ әзірлеу және сараптамадан өткізу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"Үржар ауданы, Лайбұлақ ауылында антенна-мачталық құрылғысын салуға" ЖСҚ әзірлеу және сараптамадан өткізу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544 501,2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544 501,2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Облыстық бюджеттен берілетін трансферттер есебінен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544 501,2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инвестициялық жобалар: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Қайыңды ауылында медициналық пунктке сыртқы инженерлік желілерді салу және абаттандыру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23 808,2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Көктал ауылындағы фельдшерлік пунктке сыртқы инженерлік желілер салу және абаттандыру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33 144,6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Бекет ауылындағы фельдшерлік пунктке сыртқы инженерлік желілер салу және абаттандыру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31 417,0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Ақшоқы ауылындағы фельдшерлік пунктке сыртқы инженерлік желілер салу және абаттандыру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37 421,0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Жоғарғы Егінсу ауылында дәрігерлік амбулаторияға сыртқы инженерлік желілер салу және абаттандыру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45 806,7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Келдімұрат ауылында дәрігерлік амбулаторияға сыртқы инженерлік желілер салу және абаттандыру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41 718,5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Қызыл Бұлақ ауылында сыртқы инженерлік желілерді салу және медициналық пунктке абаттандыру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49 065,2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Барлық Арасан ауылында сыртқы инженерлік желілерді салу және медициналық пунктке абаттандыру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47 197,8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Батпақты ауылында сыртқы инженерлік желілерді салу және медициналық пунктке абаттандыру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47 719,2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Қарабұлақ ауылында дәрігерлік амбулаторияға сыртқы инженерлік желілер салу және абаттандыру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38 999,3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Қарабұйрат ауылында сыртқы инженерлік желілерді салу және медициналық пунктке абаттандыру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48 794,6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Благодатное ауылында сыртқы инженерлік желілерді салу және медициналық пунктке абаттандыру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25 576,0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Некрасовка ауылындағы фельдшерлік пунктке сыртқы инженерлік желілер салу және абаттандыру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24 458,9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Ер Қабанбай ауылында сыртқы инженерлік желілерді салу және медициналық пунктке абаттандыру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49 374,2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1 243 810,0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инвестициялық жобалар: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ауданы,Үржар ауылындағы тұрмыстық-қатты және басқа да улы емес қалдықтар тастау полигоның құрылысы" ЖСҚ әзірлеу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1 233 810,0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1 233 810,0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710 000,0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инвестициялық жобалар: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Егінсу ауылындағы су құбыры құрылысы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210 000,0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Қабанбай ауылындағы су құбыры құрылысы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Қызыл Ту ауылындағы су құбыры құрылысы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Бекет ауылындағы су құбыры құрылысы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381 000,0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инвестициялық жобалар: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Қазымбет ауылындағы су құбыры құрылысы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181 000,0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Ер Қабанбай ауылындағы су құбыры құрылысы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Облыстық бюджеттен берілетін трансферттер есебінен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142 334,0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инвестициялық жобалар: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Қызыл Ту ауылындағы су құбыры құрылысы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82 581,0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Бекет ауылындағы су құбыры құрылысы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59 753,0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инвестициялық жобалар: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Егінсу ауылындағы су құбыры құрылысы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33 704,0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инвестициялық жобалар: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Көктерек ауылындағы мәдениет үйін қайта жаңғырту ЖСҚ" әзірлеу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28 704,0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28 704,0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28 704,0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28 704,0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инвестициялық жобалар: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Үржар ауылындағы денешынықтыру сауықтыру кешенінің құрылысы" ЖСҚ әзірлеу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11 956,0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Үржар ауылындағы стадионды қайта жаңғырту" ЖСҚ әзірлеу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6 748,0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"Үржар ауданы, Жаңа Тілек ауылына спорт модуль құрылысы" ЖСҚ әзірлеу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инвестициялық жобалар: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Үржар ауылына қазандық құрылысы" ЖСҚ әзірлеу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138 500,0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138 500,0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138 500,0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138 500,0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Облыстық бюджеттен берілетін трансферттер есебінен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138 500,0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инвестициялық жобалар: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Көктерек ауылында мал қорымы құрылысына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Ақшоқы ауылында мал қорымы құрылысына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Қарабұта ауылында мал қорымы құрылысына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Қарабұлақ ауылында мал қорымы құрылысына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Қаратал ауылында мал қорымы құрылысына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30 978,0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30 978,0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30 978,0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30 978,0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Облыстық бюджеттен берілетін трансферттер есебінен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30 436,0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инвестициялық жобалар: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Қабанбай ауылын айналып өту автомобиль жолын реконструкциялау" ЖСҚ әзірлеу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27 436,0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Үржар әуежайы терминалын қайта жаңғырту" әзірленген ЖСҚ сараптамадан өткізу үшін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инвестициялық жобалар: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Үржар әуежайы терминалын қайта жаңғырту" әзірленген ЖСҚ сараптамадан өткізу үшін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407 776,2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407 776,2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407 776,2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407 776,2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302 888,0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инвестициялық жобалар: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Таскескен ауылында спорт модулінің құрылысына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29 926,0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"Нұрлы жер" бағдарламасымен салынған жеке тұрғын үй құрылысы үшін 35/10 кВт қосалқы станция құрылысы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190 068,0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Жоғарғы Егінсу ауылына 100 орындық ауылдық клуб құрылысы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82 894,0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 қаражаты есебінен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102 476,0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инвестициялық жобалар: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Таскескен ауылында спорт модулінің құрылысына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40 959,0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"Нұрлы жер" бағдарламасымен салынған жеке тұрғын үй құрылысы үшін 35/10 кВт қосалқы станция құрылысы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20 549,0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Жоғарғы Егінсу ауылына 100 орындық ауылдық клуб құрылысы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40 968,0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инвестициялық жобалар: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Үржар ауданы, Ақжар ауылындағы көп пәтерлі тұрғын үйлерге инженерлік-коммуникациялық инфрақұрылым құрылсына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1 158,7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Таскескен ауылында спорт модулінің құрылысына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Жоғарғы Егінсу ауылына 100 орындық ауылдық клуб құрылысы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2 427 837,4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