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cb9b6f" w14:textId="5cb9b6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Үржар ауданының әкімдігінің 2023 жылғы 31 қаңтардағы № 20 "Үржар ауданында коммуналдық көрсетілетін қызметтерді ұсыну қағидаларын бекіту туралы" қаулысының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Абай облысы Үржар ауданы әкімдігінің 2024 жылғы 4 наурыздағы № 63 қаулысы.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2016 жылғы 6 сәуірдегі "Құқықтық актілер туралы" Заңының 46 бабының </w:t>
      </w:r>
      <w:r>
        <w:rPr>
          <w:rFonts w:ascii="Times New Roman"/>
          <w:b w:val="false"/>
          <w:i w:val="false"/>
          <w:color w:val="000000"/>
          <w:sz w:val="28"/>
        </w:rPr>
        <w:t>2 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4) тармақшасына сәйкес, Үржар ауданының әкімдігі ҚАУЛЫ ЕТЕДІ: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Үржар ауданының әкімдігінің 2023 жылғы 31 қаңтардағы № 20 "Үржар ауданында коммуналдық көрсетілетін қызметтерді ұсыну қағидаларын бекіту туралы" </w:t>
      </w:r>
      <w:r>
        <w:rPr>
          <w:rFonts w:ascii="Times New Roman"/>
          <w:b w:val="false"/>
          <w:i w:val="false"/>
          <w:color w:val="000000"/>
          <w:sz w:val="28"/>
        </w:rPr>
        <w:t>қаулысының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күші жойылды деп танылсын.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"Абай облысы Үржар ауданының тұрғын үй-коммуналдық шаруашылығы, жолаушы көлігі және автомобиль жолдары бөлімі" мемлекеттік мекемесі Қазақстан Республикасының заңнамалық актілерінде белгіленген тәртіпте: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қаулының аумақтық әділет органында мемлекеттік тіркелуін;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қаулы мемлекеттік тіркелген күннен бастап күнтізбелік он күн ішінде оның көшірмесін Үржар ауданының аумағында таратылатын мерзімді баспа басылымдарында ресми жариялауға жолданылуын;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ресми жарияланғаннан кейін осы қаулыны Үржар ауданының әкімдігінің интернет-ресурсына орналастыруын қамтамасыз етсін.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орындалуына бақылау жасау аудан әкімінің орынбасары Б. Тұрлыбековке жүктелсін.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 оның алғашқы ресми жарияланған күнінен кейін күнтізбелік он күн өткен соң қолданысқа енгізіледі.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Аудан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Башимбаев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