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9e8b5" w14:textId="e79e8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әкімдігінің қаулысын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ауданы әкімдігінің 2024 жылғы 23 қаңтардағы № 8 қаулысы.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37-бабының 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Үржар ауданы әкімдігінің 2023 жылғы 31 қаңтардағы "Үржар ауданына бірыңғай сәулеттік келбет беруге бағытталған, көппәтерлі тұрғын үйлердің қасбеттерін, шатырларын ағымдағы немесе күрделі жөндеу жөніндегі іс-шараларды ұйымдастыру және жүргізу Қағидаларын бекіту туралы" № 21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жойылсын.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Үржар ауданының тұрғын үй-коммуналдық шаруашылығы, жолаушы көлігі және автомобиль жолдары бөлімі осы қаулыдан туындайтын шараларды заңда белгіленген тәртіпте қамтамасыз етсін.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аудан әкімінің орынбасары Д.Хамитовқа жүктелсін.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Башимбаев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