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f128" w14:textId="c2ef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Қаратөбе ауылдық округіне қарасты Әди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Қаратөбе ауылдық округі әкімінің 2024 жылғы 12 қарашадағы № 7 шешімі. Күші жойылды - Абай облысы Жарма ауданы Қаратөбе ауылдық округі әкімінің 2025 жылғы 30 маусымдағы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ауданы Қаратөбе ауылдық округі әкімінің 30.06.2025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енгізілсін).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 басшысының 2024 жылғы 11 қарашадағы № 700 ұсыныс хаты негізінде Қаратөбе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облысы, Жарма ауданы, Әди ауылына ірі қара малдардың бруцеллез ауруына оң нәтиже болғандықтан шектеу шараларын белгілеу.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