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825d" w14:textId="82e8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ауданының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26 желтоқсандағы № 20/370-VIII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12 609 068,7 мың теңге, соның ішінде: </w:t>
      </w:r>
    </w:p>
    <w:p>
      <w:pPr>
        <w:spacing w:after="0"/>
        <w:ind w:left="0"/>
        <w:jc w:val="both"/>
      </w:pPr>
      <w:r>
        <w:rPr>
          <w:rFonts w:ascii="Times New Roman"/>
          <w:b w:val="false"/>
          <w:i w:val="false"/>
          <w:color w:val="000000"/>
          <w:sz w:val="28"/>
        </w:rPr>
        <w:t xml:space="preserve">
      салықтық түсімдер – 8 334 880,0 мың теңге; </w:t>
      </w:r>
    </w:p>
    <w:p>
      <w:pPr>
        <w:spacing w:after="0"/>
        <w:ind w:left="0"/>
        <w:jc w:val="both"/>
      </w:pPr>
      <w:r>
        <w:rPr>
          <w:rFonts w:ascii="Times New Roman"/>
          <w:b w:val="false"/>
          <w:i w:val="false"/>
          <w:color w:val="000000"/>
          <w:sz w:val="28"/>
        </w:rPr>
        <w:t xml:space="preserve">
      салықтық емес түсімдер – 654 556,0 мың теңге; </w:t>
      </w:r>
    </w:p>
    <w:p>
      <w:pPr>
        <w:spacing w:after="0"/>
        <w:ind w:left="0"/>
        <w:jc w:val="both"/>
      </w:pPr>
      <w:r>
        <w:rPr>
          <w:rFonts w:ascii="Times New Roman"/>
          <w:b w:val="false"/>
          <w:i w:val="false"/>
          <w:color w:val="000000"/>
          <w:sz w:val="28"/>
        </w:rPr>
        <w:t>
      негізгі капиталды сатудан түсетін түсімдер – 5 000,0 мың теңге;</w:t>
      </w:r>
    </w:p>
    <w:p>
      <w:pPr>
        <w:spacing w:after="0"/>
        <w:ind w:left="0"/>
        <w:jc w:val="both"/>
      </w:pPr>
      <w:r>
        <w:rPr>
          <w:rFonts w:ascii="Times New Roman"/>
          <w:b w:val="false"/>
          <w:i w:val="false"/>
          <w:color w:val="000000"/>
          <w:sz w:val="28"/>
        </w:rPr>
        <w:t>
      трансферттер түсімі – 3 614 632,7 мың теңге;</w:t>
      </w:r>
    </w:p>
    <w:p>
      <w:pPr>
        <w:spacing w:after="0"/>
        <w:ind w:left="0"/>
        <w:jc w:val="both"/>
      </w:pPr>
      <w:r>
        <w:rPr>
          <w:rFonts w:ascii="Times New Roman"/>
          <w:b w:val="false"/>
          <w:i w:val="false"/>
          <w:color w:val="000000"/>
          <w:sz w:val="28"/>
        </w:rPr>
        <w:t>
      2) шығындар – 12 720 677,2 мың теңге;</w:t>
      </w:r>
    </w:p>
    <w:p>
      <w:pPr>
        <w:spacing w:after="0"/>
        <w:ind w:left="0"/>
        <w:jc w:val="both"/>
      </w:pPr>
      <w:r>
        <w:rPr>
          <w:rFonts w:ascii="Times New Roman"/>
          <w:b w:val="false"/>
          <w:i w:val="false"/>
          <w:color w:val="000000"/>
          <w:sz w:val="28"/>
        </w:rPr>
        <w:t>
      3) таза бюджеттік кредиттеу – 6 287,0 мың теңге, соның ішінде:</w:t>
      </w:r>
    </w:p>
    <w:p>
      <w:pPr>
        <w:spacing w:after="0"/>
        <w:ind w:left="0"/>
        <w:jc w:val="both"/>
      </w:pPr>
      <w:r>
        <w:rPr>
          <w:rFonts w:ascii="Times New Roman"/>
          <w:b w:val="false"/>
          <w:i w:val="false"/>
          <w:color w:val="000000"/>
          <w:sz w:val="28"/>
        </w:rPr>
        <w:t>
      бюджеттік кредиттер – 98 300,0 мың теңге;</w:t>
      </w:r>
    </w:p>
    <w:p>
      <w:pPr>
        <w:spacing w:after="0"/>
        <w:ind w:left="0"/>
        <w:jc w:val="both"/>
      </w:pPr>
      <w:r>
        <w:rPr>
          <w:rFonts w:ascii="Times New Roman"/>
          <w:b w:val="false"/>
          <w:i w:val="false"/>
          <w:color w:val="000000"/>
          <w:sz w:val="28"/>
        </w:rPr>
        <w:t>
      бюджеттік кредиттерді өтеу – 92 013,0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- 117 895,5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117 895,5 мың теңге, соның ішінде:</w:t>
      </w:r>
    </w:p>
    <w:p>
      <w:pPr>
        <w:spacing w:after="0"/>
        <w:ind w:left="0"/>
        <w:jc w:val="both"/>
      </w:pPr>
      <w:r>
        <w:rPr>
          <w:rFonts w:ascii="Times New Roman"/>
          <w:b w:val="false"/>
          <w:i w:val="false"/>
          <w:color w:val="000000"/>
          <w:sz w:val="28"/>
        </w:rPr>
        <w:t>
      қарыздар түсімі – 98 300,0 мың теңге;</w:t>
      </w:r>
    </w:p>
    <w:p>
      <w:pPr>
        <w:spacing w:after="0"/>
        <w:ind w:left="0"/>
        <w:jc w:val="both"/>
      </w:pPr>
      <w:r>
        <w:rPr>
          <w:rFonts w:ascii="Times New Roman"/>
          <w:b w:val="false"/>
          <w:i w:val="false"/>
          <w:color w:val="000000"/>
          <w:sz w:val="28"/>
        </w:rPr>
        <w:t>
      қарыздарды өтеу – 92 013,0 мың теңге;</w:t>
      </w:r>
    </w:p>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19.06.2025 </w:t>
      </w:r>
      <w:r>
        <w:rPr>
          <w:rFonts w:ascii="Times New Roman"/>
          <w:b w:val="false"/>
          <w:i w:val="false"/>
          <w:color w:val="000000"/>
          <w:sz w:val="28"/>
        </w:rPr>
        <w:t>№ 26/454-VIII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Аудандық бюджетке жоғары деңгейлі бюджеттен түсетін трансферттер мен субвенциялар көлемi – 3 258 515,0 мың теңге сомасында бекітілсін.</w:t>
      </w:r>
    </w:p>
    <w:bookmarkEnd w:id="2"/>
    <w:bookmarkStart w:name="z8" w:id="3"/>
    <w:p>
      <w:pPr>
        <w:spacing w:after="0"/>
        <w:ind w:left="0"/>
        <w:jc w:val="both"/>
      </w:pPr>
      <w:r>
        <w:rPr>
          <w:rFonts w:ascii="Times New Roman"/>
          <w:b w:val="false"/>
          <w:i w:val="false"/>
          <w:color w:val="000000"/>
          <w:sz w:val="28"/>
        </w:rPr>
        <w:t xml:space="preserve">
      3. 2025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атқаруға алынсын.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төмен тұрған бюджеттен жоғары тұрған бюджеттің шығындарын өтеуге берілетін трансферттердің түсімдері көзделсін:</w:t>
      </w:r>
    </w:p>
    <w:bookmarkEnd w:id="4"/>
    <w:p>
      <w:pPr>
        <w:spacing w:after="0"/>
        <w:ind w:left="0"/>
        <w:jc w:val="both"/>
      </w:pPr>
      <w:r>
        <w:rPr>
          <w:rFonts w:ascii="Times New Roman"/>
          <w:b w:val="false"/>
          <w:i w:val="false"/>
          <w:color w:val="000000"/>
          <w:sz w:val="28"/>
        </w:rPr>
        <w:t>
      - Бюджеттік алып коюлар – 6 129 074,0 мың теңге</w:t>
      </w:r>
    </w:p>
    <w:p>
      <w:pPr>
        <w:spacing w:after="0"/>
        <w:ind w:left="0"/>
        <w:jc w:val="both"/>
      </w:pPr>
      <w:r>
        <w:rPr>
          <w:rFonts w:ascii="Times New Roman"/>
          <w:b w:val="false"/>
          <w:i w:val="false"/>
          <w:color w:val="000000"/>
          <w:sz w:val="28"/>
        </w:rPr>
        <w:t>
      - Заңнаманы өзгертуге байланысты жоғары тұрған бюджеттің шығындарын өтеуге төменгі тұрған бюджеттен ағымдағы нысаналы трансферттер – 45 415,0 мың теңге</w:t>
      </w:r>
    </w:p>
    <w:bookmarkStart w:name="z10" w:id="5"/>
    <w:p>
      <w:pPr>
        <w:spacing w:after="0"/>
        <w:ind w:left="0"/>
        <w:jc w:val="both"/>
      </w:pPr>
      <w:r>
        <w:rPr>
          <w:rFonts w:ascii="Times New Roman"/>
          <w:b w:val="false"/>
          <w:i w:val="false"/>
          <w:color w:val="000000"/>
          <w:sz w:val="28"/>
        </w:rPr>
        <w:t xml:space="preserve">
      5. 2026 жылдың бюджеті – 9 228 734,0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2027 жылдың бюджеті – 9 505 596,0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Ауданның жергілікті атқарушы органының резерві 2025 жылға 60 000,0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13" w:id="8"/>
    <w:p>
      <w:pPr>
        <w:spacing w:after="0"/>
        <w:ind w:left="0"/>
        <w:jc w:val="both"/>
      </w:pPr>
      <w:r>
        <w:rPr>
          <w:rFonts w:ascii="Times New Roman"/>
          <w:b w:val="false"/>
          <w:i w:val="false"/>
          <w:color w:val="000000"/>
          <w:sz w:val="28"/>
        </w:rPr>
        <w:t xml:space="preserve">
      8. 2025 жылға арналған ауылдық елді мекендердің әлеуметтік сала мамандарына әлеуметтік қолдау шараларын іске асыру үшін қаражат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9. Осы шешім 2025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2025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19.06.2025 </w:t>
      </w:r>
      <w:r>
        <w:rPr>
          <w:rFonts w:ascii="Times New Roman"/>
          <w:b w:val="false"/>
          <w:i w:val="false"/>
          <w:color w:val="ff0000"/>
          <w:sz w:val="28"/>
        </w:rPr>
        <w:t>№ 26/454-VIII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2 755 315,1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12 720 677,2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1 038 224,5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1 155 707,1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Жарма ауданының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8 549 391,3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3 556 566,3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3 554 712,3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6 312 946,2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Жарма ауданының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Ауданның жергілікті атқарушы органының 2025 жылға арналған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2025 жылы ауылдық елді мекендердің әлеуметтік сала мамандарына әлеуметтік қолдау шараларын іске асыру үшін бөлінген қаражат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