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2a631" w14:textId="402a6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2024 жылғы 05 қаңтардағы № 10/189-VIІI "2024-2026 жылдарға арналған Жарма ауданы Әуезов кентінің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2024 жылғы 3 желтоқсандағы № 19/352-VIII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"2024-2026 жылдарға арналған Жарма ауданы Әуезов кентінің бюджеті туралы" Жарма аудандық мәслихатының 2024 жылғы 05 қаңтардағы № 10/189-VIІI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2024-2026 жылдарға арналған Жарма ауданы Әуезов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78 787,0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57 309,0 мың теңге;</w:t>
      </w:r>
    </w:p>
    <w:bookmarkEnd w:id="4"/>
    <w:bookmarkStart w:name="z11" w:id="5"/>
    <w:p>
      <w:pPr>
        <w:spacing w:after="0"/>
        <w:ind w:left="0"/>
        <w:jc w:val="both"/>
      </w:pPr>
      <w:r>
        <w:rPr>
          <w:rFonts w:ascii="Times New Roman"/>
          <w:b w:val="false"/>
          <w:i w:val="false"/>
          <w:color w:val="000000"/>
          <w:sz w:val="28"/>
        </w:rPr>
        <w:t>
      салықтық емес түсімдер – 4 123,0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17 355,0 мың теңге;</w:t>
      </w:r>
    </w:p>
    <w:bookmarkEnd w:id="7"/>
    <w:bookmarkStart w:name="z14" w:id="8"/>
    <w:p>
      <w:pPr>
        <w:spacing w:after="0"/>
        <w:ind w:left="0"/>
        <w:jc w:val="both"/>
      </w:pPr>
      <w:r>
        <w:rPr>
          <w:rFonts w:ascii="Times New Roman"/>
          <w:b w:val="false"/>
          <w:i w:val="false"/>
          <w:color w:val="000000"/>
          <w:sz w:val="28"/>
        </w:rPr>
        <w:t>
      2) шығындар – 85 622,2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- 6 835,2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6 835,2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6 835,2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3 желтоқсандағы</w:t>
            </w:r>
            <w:r>
              <w:br/>
            </w:r>
            <w:r>
              <w:rPr>
                <w:rFonts w:ascii="Times New Roman"/>
                <w:b w:val="false"/>
                <w:i w:val="false"/>
                <w:color w:val="000000"/>
                <w:sz w:val="20"/>
              </w:rPr>
              <w:t>№ 19/352-VIII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10/189-VIІI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2024 жылға арналған Жарма ауданы Әуезов кентінің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сатудан түскен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