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5d1b" w14:textId="8775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10/197-VIІI "2024-2026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14/281-VIII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туралы" Жарма аудандық мәслихатының 2024 жылғы 05 қаңтардағы № 10/197-VIІI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214 763,0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137 511,0 мың теңге;</w:t>
      </w:r>
    </w:p>
    <w:bookmarkEnd w:id="4"/>
    <w:bookmarkStart w:name="z11" w:id="5"/>
    <w:p>
      <w:pPr>
        <w:spacing w:after="0"/>
        <w:ind w:left="0"/>
        <w:jc w:val="both"/>
      </w:pPr>
      <w:r>
        <w:rPr>
          <w:rFonts w:ascii="Times New Roman"/>
          <w:b w:val="false"/>
          <w:i w:val="false"/>
          <w:color w:val="000000"/>
          <w:sz w:val="28"/>
        </w:rPr>
        <w:t>
      салықтық емес түсімдер – 900,0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3 560,0 теңге;</w:t>
      </w:r>
    </w:p>
    <w:bookmarkEnd w:id="6"/>
    <w:bookmarkStart w:name="z13" w:id="7"/>
    <w:p>
      <w:pPr>
        <w:spacing w:after="0"/>
        <w:ind w:left="0"/>
        <w:jc w:val="both"/>
      </w:pPr>
      <w:r>
        <w:rPr>
          <w:rFonts w:ascii="Times New Roman"/>
          <w:b w:val="false"/>
          <w:i w:val="false"/>
          <w:color w:val="000000"/>
          <w:sz w:val="28"/>
        </w:rPr>
        <w:t>
      трансферттер түсімі – 72 792,0 мың теңге;</w:t>
      </w:r>
    </w:p>
    <w:bookmarkEnd w:id="7"/>
    <w:bookmarkStart w:name="z14" w:id="8"/>
    <w:p>
      <w:pPr>
        <w:spacing w:after="0"/>
        <w:ind w:left="0"/>
        <w:jc w:val="both"/>
      </w:pPr>
      <w:r>
        <w:rPr>
          <w:rFonts w:ascii="Times New Roman"/>
          <w:b w:val="false"/>
          <w:i w:val="false"/>
          <w:color w:val="000000"/>
          <w:sz w:val="28"/>
        </w:rPr>
        <w:t>
      2) шығындар – 225 944,7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- 11 181,7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11 181,7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11 181,7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14/281-VIII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Барлық кірістер (мың теңге)</w:t>
            </w:r>
          </w:p>
          <w:bookmarkEnd w:id="2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