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7dfd" w14:textId="9407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10/197-VIІI "2024-2026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мамырдағы № 13/257-VIII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Қалбатау ауылдық округінің бюджеті туралы" Жарма аудандық мәслихатының 2024 жылғы 05 қаңтардағы № 10/197-VIІI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224 069,5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137 511,0 мың теңге;</w:t>
      </w:r>
    </w:p>
    <w:bookmarkEnd w:id="4"/>
    <w:bookmarkStart w:name="z11" w:id="5"/>
    <w:p>
      <w:pPr>
        <w:spacing w:after="0"/>
        <w:ind w:left="0"/>
        <w:jc w:val="both"/>
      </w:pPr>
      <w:r>
        <w:rPr>
          <w:rFonts w:ascii="Times New Roman"/>
          <w:b w:val="false"/>
          <w:i w:val="false"/>
          <w:color w:val="000000"/>
          <w:sz w:val="28"/>
        </w:rPr>
        <w:t>
      салықтық емес түсімдер – 900,0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3 560,0 теңге;</w:t>
      </w:r>
    </w:p>
    <w:bookmarkEnd w:id="6"/>
    <w:bookmarkStart w:name="z13" w:id="7"/>
    <w:p>
      <w:pPr>
        <w:spacing w:after="0"/>
        <w:ind w:left="0"/>
        <w:jc w:val="both"/>
      </w:pPr>
      <w:r>
        <w:rPr>
          <w:rFonts w:ascii="Times New Roman"/>
          <w:b w:val="false"/>
          <w:i w:val="false"/>
          <w:color w:val="000000"/>
          <w:sz w:val="28"/>
        </w:rPr>
        <w:t>
      трансферттер түсімі – 82 098,5 мың теңге;</w:t>
      </w:r>
    </w:p>
    <w:bookmarkEnd w:id="7"/>
    <w:bookmarkStart w:name="z14" w:id="8"/>
    <w:p>
      <w:pPr>
        <w:spacing w:after="0"/>
        <w:ind w:left="0"/>
        <w:jc w:val="both"/>
      </w:pPr>
      <w:r>
        <w:rPr>
          <w:rFonts w:ascii="Times New Roman"/>
          <w:b w:val="false"/>
          <w:i w:val="false"/>
          <w:color w:val="000000"/>
          <w:sz w:val="28"/>
        </w:rPr>
        <w:t>
      2) шығындар – 235 251,2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- 11 181,7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11 181,7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11 181,7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мамырдағы</w:t>
            </w:r>
            <w:r>
              <w:br/>
            </w:r>
            <w:r>
              <w:rPr>
                <w:rFonts w:ascii="Times New Roman"/>
                <w:b w:val="false"/>
                <w:i w:val="false"/>
                <w:color w:val="000000"/>
                <w:sz w:val="20"/>
              </w:rPr>
              <w:t>№ 13/257-VIII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10/197-VIІI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Қалбатау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