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0cd2" w14:textId="06a0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10/194-VIІI "2024-2026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11/224-VIII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туралы" Жарма аудандық мәслихатының 2024 жылғы 05 қаңтардағы № 10/194-VIІI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56 734,0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14 000,0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42 734,0 мың теңге;</w:t>
      </w:r>
    </w:p>
    <w:bookmarkEnd w:id="7"/>
    <w:bookmarkStart w:name="z14" w:id="8"/>
    <w:p>
      <w:pPr>
        <w:spacing w:after="0"/>
        <w:ind w:left="0"/>
        <w:jc w:val="both"/>
      </w:pPr>
      <w:r>
        <w:rPr>
          <w:rFonts w:ascii="Times New Roman"/>
          <w:b w:val="false"/>
          <w:i w:val="false"/>
          <w:color w:val="000000"/>
          <w:sz w:val="28"/>
        </w:rPr>
        <w:t>
      2) шығындар – 59 141,9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- 2 407,9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2 407,9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2 407,9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11/224-VIII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