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fac" w14:textId="2704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10/188-VIІI "2024-2026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4 наурыздағы № 11/218-VIII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Аршалы ауылдық округінің бюджеті туралы" Жарма аудандық мәслихатының 2024 жылғы 05 қаңтардағы № 10/188-VIІI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41 466,0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42 119,0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653,9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653,9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