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593fd" w14:textId="f6593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Жарма ауданы Шар қаласының бюджеті туралы</w:t>
      </w:r>
    </w:p>
    <w:p>
      <w:pPr>
        <w:spacing w:after="0"/>
        <w:ind w:left="0"/>
        <w:jc w:val="both"/>
      </w:pPr>
      <w:r>
        <w:rPr>
          <w:rFonts w:ascii="Times New Roman"/>
          <w:b w:val="false"/>
          <w:i w:val="false"/>
          <w:color w:val="000000"/>
          <w:sz w:val="28"/>
        </w:rPr>
        <w:t>Абай облысы Жарма аудандық мәслихатының 2024 жылғы 5 қаңтардағы № 10/205-VIII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2024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1 тармағының</w:t>
      </w:r>
      <w:r>
        <w:rPr>
          <w:rFonts w:ascii="Times New Roman"/>
          <w:b w:val="false"/>
          <w:i w:val="false"/>
          <w:color w:val="000000"/>
          <w:sz w:val="28"/>
        </w:rPr>
        <w:t xml:space="preserve"> 1) тармақшасына, </w:t>
      </w:r>
      <w:r>
        <w:rPr>
          <w:rFonts w:ascii="Times New Roman"/>
          <w:b w:val="false"/>
          <w:i w:val="false"/>
          <w:color w:val="000000"/>
          <w:sz w:val="28"/>
        </w:rPr>
        <w:t>2-7 тармағына</w:t>
      </w:r>
      <w:r>
        <w:rPr>
          <w:rFonts w:ascii="Times New Roman"/>
          <w:b w:val="false"/>
          <w:i w:val="false"/>
          <w:color w:val="000000"/>
          <w:sz w:val="28"/>
        </w:rPr>
        <w:t xml:space="preserve">, Жарма аудандық мәслихатының 2023 жылғы 27 желтоқсандағы №10/180-VIII "2024-2026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ШЕШТІ:</w:t>
      </w:r>
    </w:p>
    <w:bookmarkEnd w:id="0"/>
    <w:bookmarkStart w:name="z5" w:id="1"/>
    <w:p>
      <w:pPr>
        <w:spacing w:after="0"/>
        <w:ind w:left="0"/>
        <w:jc w:val="both"/>
      </w:pPr>
      <w:r>
        <w:rPr>
          <w:rFonts w:ascii="Times New Roman"/>
          <w:b w:val="false"/>
          <w:i w:val="false"/>
          <w:color w:val="000000"/>
          <w:sz w:val="28"/>
        </w:rPr>
        <w:t xml:space="preserve">
      1. 2024-2026 жылдарға арналған Жарма ауданы Шар қаласының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1"/>
    <w:p>
      <w:pPr>
        <w:spacing w:after="0"/>
        <w:ind w:left="0"/>
        <w:jc w:val="both"/>
      </w:pPr>
      <w:r>
        <w:rPr>
          <w:rFonts w:ascii="Times New Roman"/>
          <w:b w:val="false"/>
          <w:i w:val="false"/>
          <w:color w:val="000000"/>
          <w:sz w:val="28"/>
        </w:rPr>
        <w:t>
      1) кірістер – 136 762,0 мың теңге, соның ішінде:</w:t>
      </w:r>
    </w:p>
    <w:p>
      <w:pPr>
        <w:spacing w:after="0"/>
        <w:ind w:left="0"/>
        <w:jc w:val="both"/>
      </w:pPr>
      <w:r>
        <w:rPr>
          <w:rFonts w:ascii="Times New Roman"/>
          <w:b w:val="false"/>
          <w:i w:val="false"/>
          <w:color w:val="000000"/>
          <w:sz w:val="28"/>
        </w:rPr>
        <w:t>
      салықтық түсімдер – 68 307,0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68 455,0 теңге;</w:t>
      </w:r>
    </w:p>
    <w:p>
      <w:pPr>
        <w:spacing w:after="0"/>
        <w:ind w:left="0"/>
        <w:jc w:val="both"/>
      </w:pPr>
      <w:r>
        <w:rPr>
          <w:rFonts w:ascii="Times New Roman"/>
          <w:b w:val="false"/>
          <w:i w:val="false"/>
          <w:color w:val="000000"/>
          <w:sz w:val="28"/>
        </w:rPr>
        <w:t>
      2) шығындар – 144 544,4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- 7 782,4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7 782,4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7 782,4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Жарма аудандық мәслихатының 03.12.2024 </w:t>
      </w:r>
      <w:r>
        <w:rPr>
          <w:rFonts w:ascii="Times New Roman"/>
          <w:b w:val="false"/>
          <w:i w:val="false"/>
          <w:color w:val="000000"/>
          <w:sz w:val="28"/>
        </w:rPr>
        <w:t>№ 19/366-VIII</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2024 жылға Жарма ауданы Шар қаласының бюджетіне субвенция көлемi 49 905,0 мың теңге сомада қарастырылсын.</w:t>
      </w:r>
    </w:p>
    <w:bookmarkEnd w:id="2"/>
    <w:p>
      <w:pPr>
        <w:spacing w:after="0"/>
        <w:ind w:left="0"/>
        <w:jc w:val="both"/>
      </w:pPr>
      <w:r>
        <w:rPr>
          <w:rFonts w:ascii="Times New Roman"/>
          <w:b w:val="false"/>
          <w:i w:val="false"/>
          <w:color w:val="000000"/>
          <w:sz w:val="28"/>
        </w:rPr>
        <w:t>
      3. Осы шешім 2024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10/205-VIII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2024 жылға арналған Жарма ауданы Шар қаласының бюджеті</w:t>
      </w:r>
    </w:p>
    <w:p>
      <w:pPr>
        <w:spacing w:after="0"/>
        <w:ind w:left="0"/>
        <w:jc w:val="both"/>
      </w:pPr>
      <w:r>
        <w:rPr>
          <w:rFonts w:ascii="Times New Roman"/>
          <w:b w:val="false"/>
          <w:i w:val="false"/>
          <w:color w:val="ff0000"/>
          <w:sz w:val="28"/>
        </w:rPr>
        <w:t xml:space="preserve">
      Ескерту. 1 қосымша жаңа редакцияда – Абай облысы Жарма аудандық мәслихатының 03.12.2024 </w:t>
      </w:r>
      <w:r>
        <w:rPr>
          <w:rFonts w:ascii="Times New Roman"/>
          <w:b w:val="false"/>
          <w:i w:val="false"/>
          <w:color w:val="ff0000"/>
          <w:sz w:val="28"/>
        </w:rPr>
        <w:t>№ 19/366-VIII</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10/205-VIII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2025 жылға арналған Жарма ауданы Шар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10/205-VIII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2026 жылға арналған Жарма ауданы Шар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