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679e" w14:textId="e276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Қалбатау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10/197-VIII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207 388,0 мың теңге, соның ішінде:</w:t>
      </w:r>
    </w:p>
    <w:p>
      <w:pPr>
        <w:spacing w:after="0"/>
        <w:ind w:left="0"/>
        <w:jc w:val="both"/>
      </w:pPr>
      <w:r>
        <w:rPr>
          <w:rFonts w:ascii="Times New Roman"/>
          <w:b w:val="false"/>
          <w:i w:val="false"/>
          <w:color w:val="000000"/>
          <w:sz w:val="28"/>
        </w:rPr>
        <w:t>
      салықтық түсімдер – 133 337,0 мың теңге;</w:t>
      </w:r>
    </w:p>
    <w:p>
      <w:pPr>
        <w:spacing w:after="0"/>
        <w:ind w:left="0"/>
        <w:jc w:val="both"/>
      </w:pPr>
      <w:r>
        <w:rPr>
          <w:rFonts w:ascii="Times New Roman"/>
          <w:b w:val="false"/>
          <w:i w:val="false"/>
          <w:color w:val="000000"/>
          <w:sz w:val="28"/>
        </w:rPr>
        <w:t>
      салықтық емес түсімдер – 809,0 мың теңге;</w:t>
      </w:r>
    </w:p>
    <w:p>
      <w:pPr>
        <w:spacing w:after="0"/>
        <w:ind w:left="0"/>
        <w:jc w:val="both"/>
      </w:pPr>
      <w:r>
        <w:rPr>
          <w:rFonts w:ascii="Times New Roman"/>
          <w:b w:val="false"/>
          <w:i w:val="false"/>
          <w:color w:val="000000"/>
          <w:sz w:val="28"/>
        </w:rPr>
        <w:t>
      негізгі капиталды сатудан түсетін түсімдер – 1 300,0 теңге;</w:t>
      </w:r>
    </w:p>
    <w:p>
      <w:pPr>
        <w:spacing w:after="0"/>
        <w:ind w:left="0"/>
        <w:jc w:val="both"/>
      </w:pPr>
      <w:r>
        <w:rPr>
          <w:rFonts w:ascii="Times New Roman"/>
          <w:b w:val="false"/>
          <w:i w:val="false"/>
          <w:color w:val="000000"/>
          <w:sz w:val="28"/>
        </w:rPr>
        <w:t>
      трансферттер түсімі – 71 942,0 мың теңге;</w:t>
      </w:r>
    </w:p>
    <w:p>
      <w:pPr>
        <w:spacing w:after="0"/>
        <w:ind w:left="0"/>
        <w:jc w:val="both"/>
      </w:pPr>
      <w:r>
        <w:rPr>
          <w:rFonts w:ascii="Times New Roman"/>
          <w:b w:val="false"/>
          <w:i w:val="false"/>
          <w:color w:val="000000"/>
          <w:sz w:val="28"/>
        </w:rPr>
        <w:t>
      2) шығындар – 218 569,7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- 11 181,7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11 181,7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11 181,7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19/358-VIII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Қалбатау ауылдық округінің бюджетіне субвенция көлемi 47 416,0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10/197-VIII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Қалбатау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19/358-VIII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10/197-VIII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10/197-VIII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