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f0ac" w14:textId="5b0f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Жаңғызтөбе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147 286,2 мың теңге, соның ішінде:</w:t>
      </w:r>
    </w:p>
    <w:p>
      <w:pPr>
        <w:spacing w:after="0"/>
        <w:ind w:left="0"/>
        <w:jc w:val="both"/>
      </w:pPr>
      <w:r>
        <w:rPr>
          <w:rFonts w:ascii="Times New Roman"/>
          <w:b w:val="false"/>
          <w:i w:val="false"/>
          <w:color w:val="000000"/>
          <w:sz w:val="28"/>
        </w:rPr>
        <w:t>
      салықтық түсімдер – 15 695,0 мың теңге;</w:t>
      </w:r>
    </w:p>
    <w:p>
      <w:pPr>
        <w:spacing w:after="0"/>
        <w:ind w:left="0"/>
        <w:jc w:val="both"/>
      </w:pPr>
      <w:r>
        <w:rPr>
          <w:rFonts w:ascii="Times New Roman"/>
          <w:b w:val="false"/>
          <w:i w:val="false"/>
          <w:color w:val="000000"/>
          <w:sz w:val="28"/>
        </w:rPr>
        <w:t>
      салықтық емес түсімдер – 209,0 теңге;</w:t>
      </w:r>
    </w:p>
    <w:p>
      <w:pPr>
        <w:spacing w:after="0"/>
        <w:ind w:left="0"/>
        <w:jc w:val="both"/>
      </w:pPr>
      <w:r>
        <w:rPr>
          <w:rFonts w:ascii="Times New Roman"/>
          <w:b w:val="false"/>
          <w:i w:val="false"/>
          <w:color w:val="000000"/>
          <w:sz w:val="28"/>
        </w:rPr>
        <w:t>
      негізгі капиталды сатудан түсетін түсімдер – 6 275,0 теңге;</w:t>
      </w:r>
    </w:p>
    <w:p>
      <w:pPr>
        <w:spacing w:after="0"/>
        <w:ind w:left="0"/>
        <w:jc w:val="both"/>
      </w:pPr>
      <w:r>
        <w:rPr>
          <w:rFonts w:ascii="Times New Roman"/>
          <w:b w:val="false"/>
          <w:i w:val="false"/>
          <w:color w:val="000000"/>
          <w:sz w:val="28"/>
        </w:rPr>
        <w:t>
      трансферттер түсімі – 125 107,2 мың теңге;</w:t>
      </w:r>
    </w:p>
    <w:p>
      <w:pPr>
        <w:spacing w:after="0"/>
        <w:ind w:left="0"/>
        <w:jc w:val="both"/>
      </w:pPr>
      <w:r>
        <w:rPr>
          <w:rFonts w:ascii="Times New Roman"/>
          <w:b w:val="false"/>
          <w:i w:val="false"/>
          <w:color w:val="000000"/>
          <w:sz w:val="28"/>
        </w:rPr>
        <w:t>
      2) шығындар – 149 694,1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- 2 407,9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2 407,9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19/349-VIII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Жаңғызтөбе кентініңбюджетіне субвенция көлемi 36 008,0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Жаңғызтөбе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19/349-VIII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