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b8dc" w14:textId="782b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Степной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Степной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Степной ауылдық округінің бюджетіне аудандық бюджеттен берілетін бюджеттік субвенцияның көлемі 19452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Степной ауылдық округінің бюджетінде облыстық бюджеттен ағымдағы нысаналы трансферттер 241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Степной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34-17-VIII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Степной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Степной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