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3bb4" w14:textId="ec53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Петропавловка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28-16-VIII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2024 жылғы 24 желтоқсандағы № 27-2-VIII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Петропавловка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71752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49107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98096,6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-26344,6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26344,6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26344,6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Петропавловка ауылдық округінің бюджетінде облыстық бюджеттен ағымдағы нысаналы трансферттер 155 мың теңге сомасында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Петропавловка ауылдық округінің бюджетінде аудандық бюджеттен ағымдағы нысаналы трансферттер 21490 мың теңге сомасында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Петропавловка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34-15-VIII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органының капиталды шығымдар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Петропавловка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Петропавловка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