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0587" w14:textId="1d50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Бородулиха ауданы Новошульба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30 желтоқсандағы № 28-14-VIII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2024 жылғы 24 желтоқсандағы № 27-2-VIII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Новошульба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170929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33762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100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137067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170929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Новошульба ауылдық округінің бюджетіне аудандық бюджеттен берілетін бюджеттік субвенцияның көлемі 73800 мың теңге сомасында көзделсін.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Новошульба ауылдық округінің бюджетінде облыстық бюджеттен ағымдағы нысаналы трансферттер 1970 мың теңге сомасында көзделсін.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Новошульба ауылдық округінің бюджетінде аудандық бюджеттен 45422 мың теңге сомасында ағымдағы нысаналы трансферттер көзделсін.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Абай облысы Бородулиха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34-13-VIII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Новошульба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Бородулиха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34-13-VIII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Новошульба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 мүлік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Новошульба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 мүлік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