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278a" w14:textId="7ab2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Новодворовка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75472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Новодворовка ауылдық округінің бюджетіне аудандық бюджеттен берілетін бюджеттік субвенцияның көлемі 32762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Новодворовка ауылдық округінің бюджетінде облыстық бюджеттен ағымдағы нысаналы трансферттер 1375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Новодворовка ауылдық округінің бюджетінде аудандық бюджеттен ағымдағы нысаналы трансферттер 25848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Новодворовка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