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7d76" w14:textId="cdd7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2023 жылғы 28 желтоқсандағы № 14-17-VIІI "2024-2026 жылдарға арналған Бородулиха ауданы Подборный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13 желтоқсандағы № 26-15-VIII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"2024-2026 жылдарға арналған Бородулиха ауданы Подборный ауылдық округінің бюджеті туралы" 2023 жылғы 28 желтоқсандағы № 14-17-VIІІ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Подборный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147567,1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10511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136956,1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154917,8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-7350,7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7350,7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7350,7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 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Подборный ауылдық округінің бюджетінде облыстық бюджеттен ағымдағы нысаналы трансферттер 67690,1 мың теңге сомасында көзделсін.";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Подборный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инфрақұрылым шараларын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 трансферттерді)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