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98a6" w14:textId="de79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14-16-VIII "2024-2026 жылдарға арналған Бородулиха ауданы Петропавловка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13 желтоқсандағы № 26-14-VIII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Петропавловка ауылдық округінің бюджеті туралы" 2023 жылғы 28 желтоқсандағы № 14-16-VIІІ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Петропавловка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54718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25919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2262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26537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57830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-3112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3112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3112 мың теңге.";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Петропавловка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