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23bc" w14:textId="486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14-11-VIII "2024-2026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Құнарлы ауылдық округінің бюджеті туралы" 2023 жылғы 28 желтоқсандағы № 14-11-VIII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46159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34767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48160,5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Құнарлы ауылдық округінің бюджетінде аудандық бюджеттен ағымдағы нысаналы трансферттер 9288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